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5E83" w14:textId="77777777" w:rsidR="00953B55" w:rsidRDefault="00295E6D" w:rsidP="0048191F">
      <w:pPr>
        <w:pStyle w:val="berschrift1"/>
        <w:spacing w:before="0"/>
        <w:jc w:val="center"/>
        <w:rPr>
          <w:rFonts w:ascii="Arial" w:hAnsi="Arial" w:cs="Arial"/>
          <w:sz w:val="32"/>
          <w:szCs w:val="32"/>
        </w:rPr>
      </w:pPr>
      <w:proofErr w:type="spellStart"/>
      <w:r w:rsidRPr="00025A8A">
        <w:rPr>
          <w:rFonts w:ascii="Arial" w:hAnsi="Arial" w:cs="Arial"/>
          <w:sz w:val="32"/>
          <w:szCs w:val="32"/>
        </w:rPr>
        <w:t>Bewerbungsbogen</w:t>
      </w:r>
      <w:proofErr w:type="spellEnd"/>
    </w:p>
    <w:p w14:paraId="2DA90B00" w14:textId="77777777" w:rsidR="00953B55" w:rsidRDefault="00953B55" w:rsidP="0048191F">
      <w:pPr>
        <w:pStyle w:val="berschrift1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“</w:t>
      </w:r>
      <w:proofErr w:type="spellStart"/>
      <w:r w:rsidR="00295E6D" w:rsidRPr="00025A8A">
        <w:rPr>
          <w:rFonts w:ascii="Arial" w:hAnsi="Arial" w:cs="Arial"/>
          <w:sz w:val="32"/>
          <w:szCs w:val="32"/>
        </w:rPr>
        <w:t>HeimatART</w:t>
      </w:r>
      <w:proofErr w:type="spellEnd"/>
      <w:r w:rsidR="00295E6D" w:rsidRPr="00025A8A">
        <w:rPr>
          <w:rFonts w:ascii="Arial" w:hAnsi="Arial" w:cs="Arial"/>
          <w:sz w:val="32"/>
          <w:szCs w:val="32"/>
        </w:rPr>
        <w:t xml:space="preserve"> 2026</w:t>
      </w:r>
      <w:r w:rsidRPr="00953B55">
        <w:rPr>
          <w:rFonts w:ascii="Arial" w:hAnsi="Arial" w:cs="Arial"/>
        </w:rPr>
        <w:t xml:space="preserve"> </w:t>
      </w:r>
      <w:proofErr w:type="spellStart"/>
      <w:r w:rsidRPr="00025A8A">
        <w:rPr>
          <w:rFonts w:ascii="Arial" w:hAnsi="Arial" w:cs="Arial"/>
        </w:rPr>
        <w:t>Bunte</w:t>
      </w:r>
      <w:proofErr w:type="spellEnd"/>
      <w:r w:rsidRPr="00025A8A">
        <w:rPr>
          <w:rFonts w:ascii="Arial" w:hAnsi="Arial" w:cs="Arial"/>
        </w:rPr>
        <w:t xml:space="preserve"> </w:t>
      </w:r>
      <w:proofErr w:type="spellStart"/>
      <w:r w:rsidRPr="00025A8A">
        <w:rPr>
          <w:rFonts w:ascii="Arial" w:hAnsi="Arial" w:cs="Arial"/>
        </w:rPr>
        <w:t>Welten</w:t>
      </w:r>
      <w:proofErr w:type="spellEnd"/>
      <w:r w:rsidRPr="00025A8A">
        <w:rPr>
          <w:rFonts w:ascii="Arial" w:hAnsi="Arial" w:cs="Arial"/>
        </w:rPr>
        <w:t xml:space="preserve"> in Potsdam</w:t>
      </w:r>
      <w:r>
        <w:rPr>
          <w:rFonts w:ascii="Arial" w:hAnsi="Arial" w:cs="Arial"/>
        </w:rPr>
        <w:t>”</w:t>
      </w:r>
    </w:p>
    <w:p w14:paraId="2C36FBFB" w14:textId="5FE6A085" w:rsidR="00025A8A" w:rsidRDefault="00953B55" w:rsidP="0048191F">
      <w:pPr>
        <w:pStyle w:val="berschrift1"/>
        <w:spacing w:before="0"/>
        <w:jc w:val="center"/>
        <w:rPr>
          <w:rFonts w:ascii="Arial" w:hAnsi="Arial" w:cs="Arial"/>
        </w:rPr>
      </w:pPr>
      <w:proofErr w:type="spellStart"/>
      <w:r w:rsidRPr="00953B55">
        <w:rPr>
          <w:rFonts w:ascii="Arial" w:hAnsi="Arial" w:cs="Arial"/>
        </w:rPr>
        <w:t>Viele</w:t>
      </w:r>
      <w:proofErr w:type="spellEnd"/>
      <w:r w:rsidRPr="00953B55">
        <w:rPr>
          <w:rFonts w:ascii="Arial" w:hAnsi="Arial" w:cs="Arial"/>
        </w:rPr>
        <w:t xml:space="preserve"> Länder – </w:t>
      </w:r>
      <w:proofErr w:type="spellStart"/>
      <w:r w:rsidRPr="00953B55">
        <w:rPr>
          <w:rFonts w:ascii="Arial" w:hAnsi="Arial" w:cs="Arial"/>
        </w:rPr>
        <w:t>eine</w:t>
      </w:r>
      <w:proofErr w:type="spellEnd"/>
      <w:r w:rsidRPr="00953B55">
        <w:rPr>
          <w:rFonts w:ascii="Arial" w:hAnsi="Arial" w:cs="Arial"/>
        </w:rPr>
        <w:t xml:space="preserve"> Stadt</w:t>
      </w:r>
    </w:p>
    <w:p w14:paraId="419F7B1A" w14:textId="77777777" w:rsidR="00953B55" w:rsidRPr="00953B55" w:rsidRDefault="00953B55" w:rsidP="0048191F"/>
    <w:p w14:paraId="08354ECA" w14:textId="77777777" w:rsidR="0048191F" w:rsidRDefault="00295E6D" w:rsidP="0048191F">
      <w:pPr>
        <w:spacing w:after="0"/>
        <w:jc w:val="center"/>
        <w:rPr>
          <w:rFonts w:ascii="Arial" w:hAnsi="Arial" w:cs="Arial"/>
        </w:rPr>
      </w:pPr>
      <w:proofErr w:type="spellStart"/>
      <w:r w:rsidRPr="00025A8A">
        <w:rPr>
          <w:rFonts w:ascii="Arial" w:hAnsi="Arial" w:cs="Arial"/>
        </w:rPr>
        <w:t>Ausstellung</w:t>
      </w:r>
      <w:proofErr w:type="spellEnd"/>
      <w:r w:rsidRPr="00025A8A">
        <w:rPr>
          <w:rFonts w:ascii="Arial" w:hAnsi="Arial" w:cs="Arial"/>
        </w:rPr>
        <w:t xml:space="preserve"> </w:t>
      </w:r>
      <w:proofErr w:type="spellStart"/>
      <w:r w:rsidRPr="00025A8A">
        <w:rPr>
          <w:rFonts w:ascii="Arial" w:hAnsi="Arial" w:cs="Arial"/>
        </w:rPr>
        <w:t>vom</w:t>
      </w:r>
      <w:proofErr w:type="spellEnd"/>
      <w:r w:rsidRPr="00025A8A">
        <w:rPr>
          <w:rFonts w:ascii="Arial" w:hAnsi="Arial" w:cs="Arial"/>
        </w:rPr>
        <w:t xml:space="preserve"> 30.10. bis 30.11.2026 im Atrium des Potsdamer </w:t>
      </w:r>
      <w:proofErr w:type="spellStart"/>
      <w:r w:rsidRPr="00025A8A">
        <w:rPr>
          <w:rFonts w:ascii="Arial" w:hAnsi="Arial" w:cs="Arial"/>
        </w:rPr>
        <w:t>Rathauses</w:t>
      </w:r>
      <w:proofErr w:type="spellEnd"/>
    </w:p>
    <w:p w14:paraId="0C73076F" w14:textId="748A00B7" w:rsidR="00953B55" w:rsidRDefault="0048191F" w:rsidP="004819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95E6D" w:rsidRPr="00025A8A">
        <w:rPr>
          <w:rFonts w:ascii="Arial" w:hAnsi="Arial" w:cs="Arial"/>
        </w:rPr>
        <w:t>Edisonallee</w:t>
      </w:r>
      <w:r w:rsidR="00953B55">
        <w:rPr>
          <w:rFonts w:ascii="Arial" w:hAnsi="Arial" w:cs="Arial"/>
        </w:rPr>
        <w:t xml:space="preserve"> 7, 14473 Potsdam</w:t>
      </w:r>
      <w:r>
        <w:rPr>
          <w:rFonts w:ascii="Arial" w:hAnsi="Arial" w:cs="Arial"/>
        </w:rPr>
        <w:t>)</w:t>
      </w:r>
    </w:p>
    <w:p w14:paraId="3C657934" w14:textId="77777777" w:rsidR="00953B55" w:rsidRDefault="00953B55" w:rsidP="0048191F">
      <w:pPr>
        <w:jc w:val="center"/>
        <w:rPr>
          <w:rFonts w:ascii="Arial" w:hAnsi="Arial" w:cs="Arial"/>
        </w:rPr>
      </w:pPr>
    </w:p>
    <w:p w14:paraId="678ACD24" w14:textId="3B735F01" w:rsidR="00985997" w:rsidRPr="00025A8A" w:rsidRDefault="0048191F" w:rsidP="0048191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95E6D" w:rsidRPr="00025A8A">
        <w:rPr>
          <w:rFonts w:ascii="Arial" w:hAnsi="Arial" w:cs="Arial"/>
        </w:rPr>
        <w:t xml:space="preserve">enden Sie den </w:t>
      </w:r>
      <w:proofErr w:type="spellStart"/>
      <w:r w:rsidR="00295E6D" w:rsidRPr="00025A8A">
        <w:rPr>
          <w:rFonts w:ascii="Arial" w:hAnsi="Arial" w:cs="Arial"/>
        </w:rPr>
        <w:t>Bewerbungsbogen</w:t>
      </w:r>
      <w:proofErr w:type="spellEnd"/>
      <w:r w:rsidR="00295E6D" w:rsidRPr="00025A8A">
        <w:rPr>
          <w:rFonts w:ascii="Arial" w:hAnsi="Arial" w:cs="Arial"/>
        </w:rPr>
        <w:t xml:space="preserve"> bis 30.7.2026 an:</w:t>
      </w:r>
      <w:r>
        <w:rPr>
          <w:rFonts w:ascii="Arial" w:hAnsi="Arial" w:cs="Arial"/>
        </w:rPr>
        <w:t xml:space="preserve"> </w:t>
      </w:r>
      <w:r w:rsidR="00295E6D" w:rsidRPr="00025A8A">
        <w:rPr>
          <w:rFonts w:ascii="Arial" w:hAnsi="Arial" w:cs="Arial"/>
        </w:rPr>
        <w:t>migrantenbeirat@rathaus.potsdam.de</w:t>
      </w:r>
    </w:p>
    <w:p w14:paraId="52ECCD32" w14:textId="77777777" w:rsidR="00985997" w:rsidRPr="00025A8A" w:rsidRDefault="00295E6D" w:rsidP="0048191F">
      <w:pPr>
        <w:pStyle w:val="berschrift2"/>
        <w:rPr>
          <w:rFonts w:ascii="Arial" w:hAnsi="Arial" w:cs="Arial"/>
          <w:sz w:val="22"/>
          <w:szCs w:val="22"/>
        </w:rPr>
      </w:pPr>
      <w:r w:rsidRPr="00025A8A">
        <w:rPr>
          <w:rFonts w:ascii="Arial" w:hAnsi="Arial" w:cs="Arial"/>
          <w:sz w:val="22"/>
          <w:szCs w:val="22"/>
        </w:rPr>
        <w:t>Persönliche Angaben</w:t>
      </w:r>
    </w:p>
    <w:p w14:paraId="6188DF50" w14:textId="52FA13F9" w:rsidR="00985997" w:rsidRPr="00025A8A" w:rsidRDefault="00295E6D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Anrede: __________________________________________</w:t>
      </w:r>
      <w:r w:rsidR="00953B55" w:rsidRPr="00025A8A">
        <w:rPr>
          <w:rFonts w:ascii="Arial" w:hAnsi="Arial" w:cs="Arial"/>
        </w:rPr>
        <w:t>____________________________</w:t>
      </w:r>
    </w:p>
    <w:p w14:paraId="5AEBEC55" w14:textId="60744C2C" w:rsidR="00985997" w:rsidRPr="00025A8A" w:rsidRDefault="00295E6D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Name</w:t>
      </w:r>
      <w:r w:rsidR="00953B55">
        <w:rPr>
          <w:rFonts w:ascii="Arial" w:hAnsi="Arial" w:cs="Arial"/>
        </w:rPr>
        <w:t>:</w:t>
      </w:r>
      <w:r w:rsidRPr="00025A8A">
        <w:rPr>
          <w:rFonts w:ascii="Arial" w:hAnsi="Arial" w:cs="Arial"/>
        </w:rPr>
        <w:t>_</w:t>
      </w:r>
      <w:proofErr w:type="gramEnd"/>
      <w:r w:rsidRPr="00025A8A">
        <w:rPr>
          <w:rFonts w:ascii="Arial" w:hAnsi="Arial" w:cs="Arial"/>
        </w:rPr>
        <w:t>______________________________________</w:t>
      </w:r>
      <w:r w:rsidR="00953B55" w:rsidRPr="00025A8A">
        <w:rPr>
          <w:rFonts w:ascii="Arial" w:hAnsi="Arial" w:cs="Arial"/>
        </w:rPr>
        <w:t>__________________________</w:t>
      </w:r>
      <w:r w:rsidR="0048191F" w:rsidRPr="00025A8A">
        <w:rPr>
          <w:rFonts w:ascii="Arial" w:hAnsi="Arial" w:cs="Arial"/>
        </w:rPr>
        <w:t>______</w:t>
      </w:r>
    </w:p>
    <w:p w14:paraId="29D43B5D" w14:textId="11F87F4E" w:rsidR="0048191F" w:rsidRDefault="00295E6D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Anschrift:</w:t>
      </w:r>
      <w:r w:rsidR="00953B55" w:rsidRPr="00025A8A">
        <w:rPr>
          <w:rFonts w:ascii="Arial" w:hAnsi="Arial" w:cs="Arial"/>
        </w:rPr>
        <w:t>_</w:t>
      </w:r>
      <w:proofErr w:type="gramEnd"/>
      <w:r w:rsidR="00953B55" w:rsidRPr="00025A8A">
        <w:rPr>
          <w:rFonts w:ascii="Arial" w:hAnsi="Arial" w:cs="Arial"/>
        </w:rPr>
        <w:t>______________________________________________________________</w:t>
      </w:r>
      <w:r w:rsidRPr="00025A8A">
        <w:rPr>
          <w:rFonts w:ascii="Arial" w:hAnsi="Arial" w:cs="Arial"/>
        </w:rPr>
        <w:t>_____</w:t>
      </w:r>
      <w:r w:rsidR="00953B55" w:rsidRPr="00025A8A">
        <w:rPr>
          <w:rFonts w:ascii="Arial" w:hAnsi="Arial" w:cs="Arial"/>
        </w:rPr>
        <w:t>_</w:t>
      </w:r>
    </w:p>
    <w:p w14:paraId="3514199C" w14:textId="22CE189F" w:rsidR="0048191F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66E4EF59" w14:textId="33855BD2" w:rsidR="00985997" w:rsidRPr="00025A8A" w:rsidRDefault="00295E6D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Telefon:_</w:t>
      </w:r>
      <w:proofErr w:type="gramEnd"/>
      <w:r w:rsidRPr="00025A8A">
        <w:rPr>
          <w:rFonts w:ascii="Arial" w:hAnsi="Arial" w:cs="Arial"/>
        </w:rPr>
        <w:t>___________________________________</w:t>
      </w:r>
      <w:r w:rsidR="00953B55" w:rsidRPr="00025A8A">
        <w:rPr>
          <w:rFonts w:ascii="Arial" w:hAnsi="Arial" w:cs="Arial"/>
        </w:rPr>
        <w:t>____________________________</w:t>
      </w:r>
      <w:r w:rsidR="0048191F" w:rsidRPr="00025A8A">
        <w:rPr>
          <w:rFonts w:ascii="Arial" w:hAnsi="Arial" w:cs="Arial"/>
        </w:rPr>
        <w:t>______</w:t>
      </w:r>
    </w:p>
    <w:p w14:paraId="77BF06FD" w14:textId="02E56F7B" w:rsidR="00985997" w:rsidRPr="00025A8A" w:rsidRDefault="00295E6D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E-</w:t>
      </w:r>
      <w:r w:rsidR="00953B55">
        <w:rPr>
          <w:rFonts w:ascii="Arial" w:hAnsi="Arial" w:cs="Arial"/>
        </w:rPr>
        <w:t>M</w:t>
      </w:r>
      <w:r w:rsidRPr="00025A8A">
        <w:rPr>
          <w:rFonts w:ascii="Arial" w:hAnsi="Arial" w:cs="Arial"/>
        </w:rPr>
        <w:t>ail:_</w:t>
      </w:r>
      <w:proofErr w:type="gramEnd"/>
      <w:r w:rsidRPr="00025A8A">
        <w:rPr>
          <w:rFonts w:ascii="Arial" w:hAnsi="Arial" w:cs="Arial"/>
        </w:rPr>
        <w:t>________________________________________</w:t>
      </w:r>
      <w:r w:rsidR="00953B55" w:rsidRPr="00025A8A">
        <w:rPr>
          <w:rFonts w:ascii="Arial" w:hAnsi="Arial" w:cs="Arial"/>
        </w:rPr>
        <w:t>________________________</w:t>
      </w:r>
      <w:r w:rsidR="0048191F" w:rsidRPr="00025A8A">
        <w:rPr>
          <w:rFonts w:ascii="Arial" w:hAnsi="Arial" w:cs="Arial"/>
        </w:rPr>
        <w:t>______</w:t>
      </w:r>
    </w:p>
    <w:p w14:paraId="767C1A0F" w14:textId="00110FA3" w:rsidR="00985997" w:rsidRPr="00025A8A" w:rsidRDefault="00295E6D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Social-Media-</w:t>
      </w:r>
      <w:proofErr w:type="spellStart"/>
      <w:r w:rsidRPr="00025A8A">
        <w:rPr>
          <w:rFonts w:ascii="Arial" w:hAnsi="Arial" w:cs="Arial"/>
        </w:rPr>
        <w:t>Kanal</w:t>
      </w:r>
      <w:proofErr w:type="spellEnd"/>
      <w:r w:rsidRPr="00025A8A">
        <w:rPr>
          <w:rFonts w:ascii="Arial" w:hAnsi="Arial" w:cs="Arial"/>
        </w:rPr>
        <w:t xml:space="preserve"> (optional</w:t>
      </w:r>
      <w:proofErr w:type="gramStart"/>
      <w:r w:rsidRPr="00025A8A">
        <w:rPr>
          <w:rFonts w:ascii="Arial" w:hAnsi="Arial" w:cs="Arial"/>
        </w:rPr>
        <w:t>):</w:t>
      </w:r>
      <w:r w:rsidR="00953B55" w:rsidRPr="00025A8A">
        <w:rPr>
          <w:rFonts w:ascii="Arial" w:hAnsi="Arial" w:cs="Arial"/>
        </w:rPr>
        <w:t>_</w:t>
      </w:r>
      <w:proofErr w:type="gramEnd"/>
      <w:r w:rsidR="00953B55" w:rsidRPr="00025A8A">
        <w:rPr>
          <w:rFonts w:ascii="Arial" w:hAnsi="Arial" w:cs="Arial"/>
        </w:rPr>
        <w:t>____</w:t>
      </w:r>
      <w:r w:rsidRPr="00025A8A">
        <w:rPr>
          <w:rFonts w:ascii="Arial" w:hAnsi="Arial" w:cs="Arial"/>
        </w:rPr>
        <w:t>_________________________________________</w:t>
      </w:r>
      <w:r w:rsidR="0048191F" w:rsidRPr="00025A8A">
        <w:rPr>
          <w:rFonts w:ascii="Arial" w:hAnsi="Arial" w:cs="Arial"/>
        </w:rPr>
        <w:t>______</w:t>
      </w:r>
    </w:p>
    <w:p w14:paraId="12009EEC" w14:textId="352FAEB9" w:rsidR="00985997" w:rsidRDefault="00295E6D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 xml:space="preserve">Bitte schreiben Sie </w:t>
      </w:r>
      <w:r w:rsidR="00953B55">
        <w:rPr>
          <w:rFonts w:ascii="Arial" w:hAnsi="Arial" w:cs="Arial"/>
        </w:rPr>
        <w:t>ca. 8</w:t>
      </w:r>
      <w:r w:rsidRPr="00025A8A">
        <w:rPr>
          <w:rFonts w:ascii="Arial" w:hAnsi="Arial" w:cs="Arial"/>
        </w:rPr>
        <w:t xml:space="preserve"> </w:t>
      </w:r>
      <w:proofErr w:type="spellStart"/>
      <w:r w:rsidRPr="00025A8A">
        <w:rPr>
          <w:rFonts w:ascii="Arial" w:hAnsi="Arial" w:cs="Arial"/>
        </w:rPr>
        <w:t>Sätze</w:t>
      </w:r>
      <w:proofErr w:type="spellEnd"/>
      <w:r w:rsidRPr="00025A8A">
        <w:rPr>
          <w:rFonts w:ascii="Arial" w:hAnsi="Arial" w:cs="Arial"/>
        </w:rPr>
        <w:t xml:space="preserve"> </w:t>
      </w:r>
      <w:proofErr w:type="spellStart"/>
      <w:r w:rsidRPr="00025A8A">
        <w:rPr>
          <w:rFonts w:ascii="Arial" w:hAnsi="Arial" w:cs="Arial"/>
        </w:rPr>
        <w:t>über</w:t>
      </w:r>
      <w:proofErr w:type="spellEnd"/>
      <w:r w:rsidRPr="00025A8A">
        <w:rPr>
          <w:rFonts w:ascii="Arial" w:hAnsi="Arial" w:cs="Arial"/>
        </w:rPr>
        <w:t xml:space="preserve"> </w:t>
      </w:r>
      <w:proofErr w:type="spellStart"/>
      <w:r w:rsidRPr="00025A8A">
        <w:rPr>
          <w:rFonts w:ascii="Arial" w:hAnsi="Arial" w:cs="Arial"/>
        </w:rPr>
        <w:t>sich</w:t>
      </w:r>
      <w:proofErr w:type="spellEnd"/>
      <w:r w:rsidRPr="00025A8A">
        <w:rPr>
          <w:rFonts w:ascii="Arial" w:hAnsi="Arial" w:cs="Arial"/>
        </w:rPr>
        <w:t xml:space="preserve"> und Ihre Geschichte und fügen Sie ein Portraitfoto bei. Diese Informationen </w:t>
      </w:r>
      <w:proofErr w:type="spellStart"/>
      <w:r w:rsidR="00953B55">
        <w:rPr>
          <w:rFonts w:ascii="Arial" w:hAnsi="Arial" w:cs="Arial"/>
        </w:rPr>
        <w:t>werden</w:t>
      </w:r>
      <w:proofErr w:type="spellEnd"/>
      <w:r w:rsidRPr="00025A8A">
        <w:rPr>
          <w:rFonts w:ascii="Arial" w:hAnsi="Arial" w:cs="Arial"/>
        </w:rPr>
        <w:t xml:space="preserve"> für den </w:t>
      </w:r>
      <w:proofErr w:type="spellStart"/>
      <w:r w:rsidRPr="00025A8A">
        <w:rPr>
          <w:rFonts w:ascii="Arial" w:hAnsi="Arial" w:cs="Arial"/>
        </w:rPr>
        <w:t>Ausstellungskatalog</w:t>
      </w:r>
      <w:proofErr w:type="spellEnd"/>
      <w:r w:rsidRPr="00025A8A">
        <w:rPr>
          <w:rFonts w:ascii="Arial" w:hAnsi="Arial" w:cs="Arial"/>
        </w:rPr>
        <w:t xml:space="preserve"> </w:t>
      </w:r>
      <w:proofErr w:type="spellStart"/>
      <w:r w:rsidRPr="00025A8A">
        <w:rPr>
          <w:rFonts w:ascii="Arial" w:hAnsi="Arial" w:cs="Arial"/>
        </w:rPr>
        <w:t>verwendet</w:t>
      </w:r>
      <w:proofErr w:type="spellEnd"/>
      <w:r w:rsidRPr="00025A8A">
        <w:rPr>
          <w:rFonts w:ascii="Arial" w:hAnsi="Arial" w:cs="Arial"/>
        </w:rPr>
        <w:t>.</w:t>
      </w:r>
    </w:p>
    <w:p w14:paraId="6FE9A2B7" w14:textId="7DBFF8D6" w:rsidR="00953B55" w:rsidRPr="00025A8A" w:rsidRDefault="00953B55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</w:t>
      </w:r>
      <w:r w:rsidR="0048191F" w:rsidRPr="00025A8A">
        <w:rPr>
          <w:rFonts w:ascii="Arial" w:hAnsi="Arial" w:cs="Arial"/>
        </w:rPr>
        <w:t>______</w:t>
      </w:r>
    </w:p>
    <w:p w14:paraId="5E82E3B9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5E672159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357737D0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39A4F04B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07A33CE6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1C63FA41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42845A04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6A7E3374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0688C77B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____________________________________________________________________________</w:t>
      </w:r>
    </w:p>
    <w:p w14:paraId="54F986FE" w14:textId="77777777" w:rsidR="00985997" w:rsidRPr="00025A8A" w:rsidRDefault="00295E6D" w:rsidP="0048191F">
      <w:pPr>
        <w:pStyle w:val="berschrift2"/>
        <w:rPr>
          <w:rFonts w:ascii="Arial" w:hAnsi="Arial" w:cs="Arial"/>
          <w:sz w:val="22"/>
          <w:szCs w:val="22"/>
        </w:rPr>
      </w:pPr>
      <w:proofErr w:type="spellStart"/>
      <w:r w:rsidRPr="00025A8A">
        <w:rPr>
          <w:rFonts w:ascii="Arial" w:hAnsi="Arial" w:cs="Arial"/>
          <w:sz w:val="22"/>
          <w:szCs w:val="22"/>
        </w:rPr>
        <w:t>Angaben</w:t>
      </w:r>
      <w:proofErr w:type="spellEnd"/>
      <w:r w:rsidRPr="00025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A8A">
        <w:rPr>
          <w:rFonts w:ascii="Arial" w:hAnsi="Arial" w:cs="Arial"/>
          <w:sz w:val="22"/>
          <w:szCs w:val="22"/>
        </w:rPr>
        <w:t>zu</w:t>
      </w:r>
      <w:proofErr w:type="spellEnd"/>
      <w:r w:rsidRPr="00025A8A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025A8A">
        <w:rPr>
          <w:rFonts w:ascii="Arial" w:hAnsi="Arial" w:cs="Arial"/>
          <w:sz w:val="22"/>
          <w:szCs w:val="22"/>
        </w:rPr>
        <w:t>Kunstwerken</w:t>
      </w:r>
      <w:proofErr w:type="spellEnd"/>
    </w:p>
    <w:p w14:paraId="03BC915F" w14:textId="77777777" w:rsidR="00985997" w:rsidRPr="00953B55" w:rsidRDefault="00295E6D" w:rsidP="0048191F">
      <w:pPr>
        <w:rPr>
          <w:rFonts w:ascii="Arial" w:hAnsi="Arial" w:cs="Arial"/>
          <w:b/>
          <w:bCs/>
        </w:rPr>
      </w:pPr>
      <w:r w:rsidRPr="00953B55">
        <w:rPr>
          <w:rFonts w:ascii="Arial" w:hAnsi="Arial" w:cs="Arial"/>
          <w:b/>
          <w:bCs/>
        </w:rPr>
        <w:t>Kunstwerk 1</w:t>
      </w:r>
    </w:p>
    <w:p w14:paraId="476C788E" w14:textId="0DEAE728" w:rsidR="00953B55" w:rsidRPr="00025A8A" w:rsidRDefault="00295E6D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Titel:</w:t>
      </w:r>
      <w:r w:rsidR="00953B55" w:rsidRPr="00025A8A">
        <w:rPr>
          <w:rFonts w:ascii="Arial" w:hAnsi="Arial" w:cs="Arial"/>
        </w:rPr>
        <w:t>_</w:t>
      </w:r>
      <w:proofErr w:type="gramEnd"/>
      <w:r w:rsidR="00953B55" w:rsidRPr="00025A8A">
        <w:rPr>
          <w:rFonts w:ascii="Arial" w:hAnsi="Arial" w:cs="Arial"/>
        </w:rPr>
        <w:t>_________________________________________________________________</w:t>
      </w:r>
    </w:p>
    <w:p w14:paraId="68D9B76F" w14:textId="52B495E7" w:rsidR="00953B55" w:rsidRPr="00025A8A" w:rsidRDefault="00295E6D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Entstehungsjahr:</w:t>
      </w:r>
      <w:r w:rsidR="00953B55" w:rsidRPr="00025A8A">
        <w:rPr>
          <w:rFonts w:ascii="Arial" w:hAnsi="Arial" w:cs="Arial"/>
        </w:rPr>
        <w:t>_</w:t>
      </w:r>
      <w:proofErr w:type="gramEnd"/>
      <w:r w:rsidR="00953B55" w:rsidRPr="00025A8A">
        <w:rPr>
          <w:rFonts w:ascii="Arial" w:hAnsi="Arial" w:cs="Arial"/>
        </w:rPr>
        <w:t>________________________________________________________</w:t>
      </w:r>
    </w:p>
    <w:p w14:paraId="739FBEDD" w14:textId="33077501" w:rsidR="00953B55" w:rsidRPr="00025A8A" w:rsidRDefault="00295E6D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Technik:</w:t>
      </w:r>
      <w:r w:rsidR="00953B55" w:rsidRPr="00025A8A">
        <w:rPr>
          <w:rFonts w:ascii="Arial" w:hAnsi="Arial" w:cs="Arial"/>
        </w:rPr>
        <w:t>_</w:t>
      </w:r>
      <w:proofErr w:type="gramEnd"/>
      <w:r w:rsidR="00953B55" w:rsidRPr="00025A8A">
        <w:rPr>
          <w:rFonts w:ascii="Arial" w:hAnsi="Arial" w:cs="Arial"/>
        </w:rPr>
        <w:t>______________________________________________________________</w:t>
      </w:r>
    </w:p>
    <w:p w14:paraId="36EA5D84" w14:textId="7848E084" w:rsidR="00953B55" w:rsidRPr="00025A8A" w:rsidRDefault="00295E6D" w:rsidP="0048191F">
      <w:pPr>
        <w:rPr>
          <w:rFonts w:ascii="Arial" w:hAnsi="Arial" w:cs="Arial"/>
        </w:rPr>
      </w:pPr>
      <w:proofErr w:type="spellStart"/>
      <w:r w:rsidRPr="00025A8A">
        <w:rPr>
          <w:rFonts w:ascii="Arial" w:hAnsi="Arial" w:cs="Arial"/>
        </w:rPr>
        <w:t>Größe</w:t>
      </w:r>
      <w:proofErr w:type="spellEnd"/>
      <w:r w:rsidRPr="00025A8A">
        <w:rPr>
          <w:rFonts w:ascii="Arial" w:hAnsi="Arial" w:cs="Arial"/>
        </w:rPr>
        <w:t xml:space="preserve"> (H x B in cm</w:t>
      </w:r>
      <w:proofErr w:type="gramStart"/>
      <w:r w:rsidRPr="00025A8A">
        <w:rPr>
          <w:rFonts w:ascii="Arial" w:hAnsi="Arial" w:cs="Arial"/>
        </w:rPr>
        <w:t>):</w:t>
      </w:r>
      <w:r w:rsidR="00953B55" w:rsidRPr="00025A8A">
        <w:rPr>
          <w:rFonts w:ascii="Arial" w:hAnsi="Arial" w:cs="Arial"/>
        </w:rPr>
        <w:t>_</w:t>
      </w:r>
      <w:proofErr w:type="gramEnd"/>
      <w:r w:rsidR="00953B55" w:rsidRPr="00025A8A">
        <w:rPr>
          <w:rFonts w:ascii="Arial" w:hAnsi="Arial" w:cs="Arial"/>
        </w:rPr>
        <w:t>_____________________________________________________</w:t>
      </w:r>
    </w:p>
    <w:p w14:paraId="30496F0A" w14:textId="03C34F0A" w:rsidR="00953B55" w:rsidRPr="00025A8A" w:rsidRDefault="00953B55" w:rsidP="0048191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Weitere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Beschreibung</w:t>
      </w:r>
      <w:proofErr w:type="spellEnd"/>
      <w:r w:rsidR="0048191F">
        <w:rPr>
          <w:rFonts w:ascii="Arial" w:hAnsi="Arial" w:cs="Arial"/>
        </w:rPr>
        <w:t xml:space="preserve">: </w:t>
      </w:r>
      <w:r w:rsidRPr="00025A8A">
        <w:rPr>
          <w:rFonts w:ascii="Arial" w:hAnsi="Arial" w:cs="Arial"/>
        </w:rPr>
        <w:t>_______________________________________</w:t>
      </w:r>
    </w:p>
    <w:p w14:paraId="1FD59D59" w14:textId="77777777" w:rsidR="00953B55" w:rsidRPr="00025A8A" w:rsidRDefault="00953B55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</w:t>
      </w:r>
    </w:p>
    <w:p w14:paraId="12BA79C4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</w:t>
      </w:r>
    </w:p>
    <w:p w14:paraId="25E73562" w14:textId="77777777" w:rsidR="00985997" w:rsidRPr="00025A8A" w:rsidRDefault="00985997" w:rsidP="0048191F">
      <w:pPr>
        <w:rPr>
          <w:rFonts w:ascii="Arial" w:hAnsi="Arial" w:cs="Arial"/>
        </w:rPr>
      </w:pPr>
    </w:p>
    <w:p w14:paraId="31F7A713" w14:textId="77777777" w:rsidR="00985997" w:rsidRPr="00953B55" w:rsidRDefault="00295E6D" w:rsidP="0048191F">
      <w:pPr>
        <w:rPr>
          <w:rFonts w:ascii="Arial" w:hAnsi="Arial" w:cs="Arial"/>
          <w:b/>
          <w:bCs/>
        </w:rPr>
      </w:pPr>
      <w:r w:rsidRPr="00953B55">
        <w:rPr>
          <w:rFonts w:ascii="Arial" w:hAnsi="Arial" w:cs="Arial"/>
          <w:b/>
          <w:bCs/>
        </w:rPr>
        <w:t>Kunstwerk 2</w:t>
      </w:r>
    </w:p>
    <w:p w14:paraId="082BCB83" w14:textId="77777777" w:rsidR="00953B55" w:rsidRPr="00025A8A" w:rsidRDefault="00953B55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Titel:_</w:t>
      </w:r>
      <w:proofErr w:type="gramEnd"/>
      <w:r w:rsidRPr="00025A8A">
        <w:rPr>
          <w:rFonts w:ascii="Arial" w:hAnsi="Arial" w:cs="Arial"/>
        </w:rPr>
        <w:t>_________________________________________________________________</w:t>
      </w:r>
    </w:p>
    <w:p w14:paraId="132B0E00" w14:textId="77777777" w:rsidR="00953B55" w:rsidRPr="00025A8A" w:rsidRDefault="00953B55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Entstehungsjahr:_</w:t>
      </w:r>
      <w:proofErr w:type="gramEnd"/>
      <w:r w:rsidRPr="00025A8A">
        <w:rPr>
          <w:rFonts w:ascii="Arial" w:hAnsi="Arial" w:cs="Arial"/>
        </w:rPr>
        <w:t>________________________________________________________</w:t>
      </w:r>
    </w:p>
    <w:p w14:paraId="75C4CC52" w14:textId="77777777" w:rsidR="00953B55" w:rsidRPr="00025A8A" w:rsidRDefault="00953B55" w:rsidP="0048191F">
      <w:pPr>
        <w:rPr>
          <w:rFonts w:ascii="Arial" w:hAnsi="Arial" w:cs="Arial"/>
        </w:rPr>
      </w:pPr>
      <w:proofErr w:type="gramStart"/>
      <w:r w:rsidRPr="00025A8A">
        <w:rPr>
          <w:rFonts w:ascii="Arial" w:hAnsi="Arial" w:cs="Arial"/>
        </w:rPr>
        <w:t>Technik:_</w:t>
      </w:r>
      <w:proofErr w:type="gramEnd"/>
      <w:r w:rsidRPr="00025A8A">
        <w:rPr>
          <w:rFonts w:ascii="Arial" w:hAnsi="Arial" w:cs="Arial"/>
        </w:rPr>
        <w:t>______________________________________________________________</w:t>
      </w:r>
    </w:p>
    <w:p w14:paraId="19DF5A15" w14:textId="77777777" w:rsidR="00953B55" w:rsidRPr="00025A8A" w:rsidRDefault="00953B55" w:rsidP="0048191F">
      <w:pPr>
        <w:rPr>
          <w:rFonts w:ascii="Arial" w:hAnsi="Arial" w:cs="Arial"/>
        </w:rPr>
      </w:pPr>
      <w:proofErr w:type="spellStart"/>
      <w:r w:rsidRPr="00025A8A">
        <w:rPr>
          <w:rFonts w:ascii="Arial" w:hAnsi="Arial" w:cs="Arial"/>
        </w:rPr>
        <w:t>Größe</w:t>
      </w:r>
      <w:proofErr w:type="spellEnd"/>
      <w:r w:rsidRPr="00025A8A">
        <w:rPr>
          <w:rFonts w:ascii="Arial" w:hAnsi="Arial" w:cs="Arial"/>
        </w:rPr>
        <w:t xml:space="preserve"> (H x B in cm</w:t>
      </w:r>
      <w:proofErr w:type="gramStart"/>
      <w:r w:rsidRPr="00025A8A">
        <w:rPr>
          <w:rFonts w:ascii="Arial" w:hAnsi="Arial" w:cs="Arial"/>
        </w:rPr>
        <w:t>):_</w:t>
      </w:r>
      <w:proofErr w:type="gramEnd"/>
      <w:r w:rsidRPr="00025A8A">
        <w:rPr>
          <w:rFonts w:ascii="Arial" w:hAnsi="Arial" w:cs="Arial"/>
        </w:rPr>
        <w:t>_____________________________________________________</w:t>
      </w:r>
    </w:p>
    <w:p w14:paraId="288F8783" w14:textId="39D6F1BE" w:rsidR="00953B55" w:rsidRPr="00025A8A" w:rsidRDefault="00953B55" w:rsidP="0048191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Weitere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Beschreibung</w:t>
      </w:r>
      <w:proofErr w:type="spellEnd"/>
      <w:r w:rsidR="0048191F">
        <w:rPr>
          <w:rFonts w:ascii="Arial" w:hAnsi="Arial" w:cs="Arial"/>
        </w:rPr>
        <w:t>:</w:t>
      </w:r>
      <w:r w:rsidR="0048191F" w:rsidRPr="0048191F">
        <w:rPr>
          <w:rFonts w:ascii="Arial" w:hAnsi="Arial" w:cs="Arial"/>
        </w:rPr>
        <w:t xml:space="preserve"> </w:t>
      </w:r>
      <w:r w:rsidR="0048191F" w:rsidRPr="00025A8A">
        <w:rPr>
          <w:rFonts w:ascii="Arial" w:hAnsi="Arial" w:cs="Arial"/>
        </w:rPr>
        <w:t>_______________________________________</w:t>
      </w:r>
    </w:p>
    <w:p w14:paraId="254E62B1" w14:textId="77777777" w:rsidR="00953B55" w:rsidRPr="00025A8A" w:rsidRDefault="00953B55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</w:t>
      </w:r>
    </w:p>
    <w:p w14:paraId="16DE0C2D" w14:textId="77777777" w:rsidR="0048191F" w:rsidRPr="00025A8A" w:rsidRDefault="0048191F" w:rsidP="0048191F">
      <w:pPr>
        <w:rPr>
          <w:rFonts w:ascii="Arial" w:hAnsi="Arial" w:cs="Arial"/>
        </w:rPr>
      </w:pPr>
      <w:r w:rsidRPr="00025A8A">
        <w:rPr>
          <w:rFonts w:ascii="Arial" w:hAnsi="Arial" w:cs="Arial"/>
        </w:rPr>
        <w:t>______________________________________________________________________</w:t>
      </w:r>
    </w:p>
    <w:p w14:paraId="459C3DDC" w14:textId="77777777" w:rsidR="00985997" w:rsidRPr="00025A8A" w:rsidRDefault="00295E6D" w:rsidP="0048191F">
      <w:pPr>
        <w:pStyle w:val="berschrift2"/>
        <w:rPr>
          <w:rFonts w:ascii="Arial" w:hAnsi="Arial" w:cs="Arial"/>
          <w:sz w:val="22"/>
          <w:szCs w:val="22"/>
        </w:rPr>
      </w:pPr>
      <w:proofErr w:type="spellStart"/>
      <w:r w:rsidRPr="00025A8A">
        <w:rPr>
          <w:rFonts w:ascii="Arial" w:hAnsi="Arial" w:cs="Arial"/>
          <w:sz w:val="22"/>
          <w:szCs w:val="22"/>
        </w:rPr>
        <w:t>Wichtige</w:t>
      </w:r>
      <w:proofErr w:type="spellEnd"/>
      <w:r w:rsidRPr="00025A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A8A">
        <w:rPr>
          <w:rFonts w:ascii="Arial" w:hAnsi="Arial" w:cs="Arial"/>
          <w:sz w:val="22"/>
          <w:szCs w:val="22"/>
        </w:rPr>
        <w:t>Hinweise</w:t>
      </w:r>
      <w:proofErr w:type="spellEnd"/>
    </w:p>
    <w:p w14:paraId="56486DBE" w14:textId="77777777" w:rsidR="0048191F" w:rsidRPr="0048191F" w:rsidRDefault="0048191F" w:rsidP="0048191F">
      <w:pPr>
        <w:pStyle w:val="Listenabsatz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48191F">
        <w:rPr>
          <w:rFonts w:ascii="Arial" w:hAnsi="Arial" w:cs="Arial"/>
        </w:rPr>
        <w:t xml:space="preserve">Es </w:t>
      </w:r>
      <w:proofErr w:type="spellStart"/>
      <w:r w:rsidRPr="0048191F">
        <w:rPr>
          <w:rFonts w:ascii="Arial" w:hAnsi="Arial" w:cs="Arial"/>
        </w:rPr>
        <w:t>sind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nur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Gemälde</w:t>
      </w:r>
      <w:proofErr w:type="spellEnd"/>
      <w:r w:rsidRPr="0048191F">
        <w:rPr>
          <w:rFonts w:ascii="Arial" w:hAnsi="Arial" w:cs="Arial"/>
        </w:rPr>
        <w:t xml:space="preserve">, </w:t>
      </w:r>
      <w:proofErr w:type="spellStart"/>
      <w:r w:rsidRPr="0048191F">
        <w:rPr>
          <w:rFonts w:ascii="Arial" w:hAnsi="Arial" w:cs="Arial"/>
        </w:rPr>
        <w:t>Malereien</w:t>
      </w:r>
      <w:proofErr w:type="spellEnd"/>
      <w:r w:rsidRPr="0048191F">
        <w:rPr>
          <w:rFonts w:ascii="Arial" w:hAnsi="Arial" w:cs="Arial"/>
        </w:rPr>
        <w:t xml:space="preserve"> und Collagen </w:t>
      </w:r>
      <w:proofErr w:type="spellStart"/>
      <w:r w:rsidRPr="0048191F">
        <w:rPr>
          <w:rFonts w:ascii="Arial" w:hAnsi="Arial" w:cs="Arial"/>
        </w:rPr>
        <w:t>erlaubt</w:t>
      </w:r>
      <w:proofErr w:type="spellEnd"/>
      <w:r w:rsidRPr="0048191F">
        <w:rPr>
          <w:rFonts w:ascii="Arial" w:hAnsi="Arial" w:cs="Arial"/>
        </w:rPr>
        <w:t>.</w:t>
      </w:r>
    </w:p>
    <w:p w14:paraId="33A6F84D" w14:textId="28960E40" w:rsidR="0048191F" w:rsidRPr="0048191F" w:rsidRDefault="0048191F" w:rsidP="0048191F">
      <w:pPr>
        <w:pStyle w:val="Listenabsatz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48191F">
        <w:rPr>
          <w:rFonts w:ascii="Arial" w:hAnsi="Arial" w:cs="Arial"/>
        </w:rPr>
        <w:t xml:space="preserve">Die </w:t>
      </w:r>
      <w:proofErr w:type="spellStart"/>
      <w:r w:rsidRPr="0048191F">
        <w:rPr>
          <w:rFonts w:ascii="Arial" w:hAnsi="Arial" w:cs="Arial"/>
        </w:rPr>
        <w:t>Bilder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müssen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mindestens</w:t>
      </w:r>
      <w:proofErr w:type="spellEnd"/>
      <w:r w:rsidRPr="0048191F">
        <w:rPr>
          <w:rFonts w:ascii="Arial" w:hAnsi="Arial" w:cs="Arial"/>
        </w:rPr>
        <w:t xml:space="preserve"> die </w:t>
      </w:r>
      <w:proofErr w:type="spellStart"/>
      <w:r w:rsidRPr="0048191F">
        <w:rPr>
          <w:rFonts w:ascii="Arial" w:hAnsi="Arial" w:cs="Arial"/>
        </w:rPr>
        <w:t>Größe</w:t>
      </w:r>
      <w:proofErr w:type="spellEnd"/>
      <w:r w:rsidRPr="0048191F">
        <w:rPr>
          <w:rFonts w:ascii="Arial" w:hAnsi="Arial" w:cs="Arial"/>
        </w:rPr>
        <w:t xml:space="preserve"> A3 (297 × 420 mm) </w:t>
      </w:r>
      <w:proofErr w:type="spellStart"/>
      <w:r w:rsidRPr="0048191F">
        <w:rPr>
          <w:rFonts w:ascii="Arial" w:hAnsi="Arial" w:cs="Arial"/>
        </w:rPr>
        <w:t>haben</w:t>
      </w:r>
      <w:proofErr w:type="spellEnd"/>
      <w:r w:rsidRPr="0048191F">
        <w:rPr>
          <w:rFonts w:ascii="Arial" w:hAnsi="Arial" w:cs="Arial"/>
        </w:rPr>
        <w:t>.</w:t>
      </w:r>
    </w:p>
    <w:p w14:paraId="2790797E" w14:textId="5D5B4397" w:rsidR="0048191F" w:rsidRPr="0048191F" w:rsidRDefault="0048191F" w:rsidP="0048191F">
      <w:pPr>
        <w:pStyle w:val="Listenabsatz"/>
        <w:numPr>
          <w:ilvl w:val="0"/>
          <w:numId w:val="12"/>
        </w:numPr>
        <w:ind w:left="426" w:hanging="426"/>
        <w:rPr>
          <w:rFonts w:ascii="Arial" w:hAnsi="Arial" w:cs="Arial"/>
        </w:rPr>
      </w:pPr>
      <w:proofErr w:type="spellStart"/>
      <w:r w:rsidRPr="0048191F">
        <w:rPr>
          <w:rFonts w:ascii="Arial" w:hAnsi="Arial" w:cs="Arial"/>
        </w:rPr>
        <w:t>Wir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stellen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passende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Bilderrahmen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zur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Verfügung</w:t>
      </w:r>
      <w:proofErr w:type="spellEnd"/>
      <w:r w:rsidRPr="0048191F">
        <w:rPr>
          <w:rFonts w:ascii="Arial" w:hAnsi="Arial" w:cs="Arial"/>
        </w:rPr>
        <w:t xml:space="preserve">, die den </w:t>
      </w:r>
      <w:proofErr w:type="spellStart"/>
      <w:r w:rsidRPr="0048191F">
        <w:rPr>
          <w:rFonts w:ascii="Arial" w:hAnsi="Arial" w:cs="Arial"/>
        </w:rPr>
        <w:t>Brandschutzregeln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entsprechen</w:t>
      </w:r>
      <w:proofErr w:type="spellEnd"/>
      <w:r w:rsidRPr="0048191F">
        <w:rPr>
          <w:rFonts w:ascii="Arial" w:hAnsi="Arial" w:cs="Arial"/>
        </w:rPr>
        <w:t>.</w:t>
      </w:r>
    </w:p>
    <w:p w14:paraId="6C91903E" w14:textId="65AA06CF" w:rsidR="0048191F" w:rsidRPr="0048191F" w:rsidRDefault="0048191F" w:rsidP="0048191F">
      <w:pPr>
        <w:pStyle w:val="Listenabsatz"/>
        <w:numPr>
          <w:ilvl w:val="0"/>
          <w:numId w:val="12"/>
        </w:numPr>
        <w:ind w:left="426" w:hanging="426"/>
        <w:rPr>
          <w:rFonts w:ascii="Arial" w:hAnsi="Arial" w:cs="Arial"/>
        </w:rPr>
      </w:pPr>
      <w:proofErr w:type="spellStart"/>
      <w:r w:rsidRPr="0048191F">
        <w:rPr>
          <w:rFonts w:ascii="Arial" w:hAnsi="Arial" w:cs="Arial"/>
        </w:rPr>
        <w:t>Vor</w:t>
      </w:r>
      <w:proofErr w:type="spellEnd"/>
      <w:r w:rsidRPr="0048191F">
        <w:rPr>
          <w:rFonts w:ascii="Arial" w:hAnsi="Arial" w:cs="Arial"/>
        </w:rPr>
        <w:t xml:space="preserve"> der </w:t>
      </w:r>
      <w:proofErr w:type="spellStart"/>
      <w:r w:rsidRPr="0048191F">
        <w:rPr>
          <w:rFonts w:ascii="Arial" w:hAnsi="Arial" w:cs="Arial"/>
        </w:rPr>
        <w:t>Ausstellung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sprechen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wir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mit</w:t>
      </w:r>
      <w:proofErr w:type="spellEnd"/>
      <w:r w:rsidRPr="0048191F">
        <w:rPr>
          <w:rFonts w:ascii="Arial" w:hAnsi="Arial" w:cs="Arial"/>
        </w:rPr>
        <w:t xml:space="preserve"> den </w:t>
      </w:r>
      <w:proofErr w:type="spellStart"/>
      <w:r w:rsidRPr="0048191F">
        <w:rPr>
          <w:rFonts w:ascii="Arial" w:hAnsi="Arial" w:cs="Arial"/>
        </w:rPr>
        <w:t>ausgewählten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Künstler</w:t>
      </w:r>
      <w:proofErr w:type="spellEnd"/>
      <w:r w:rsidRPr="0048191F">
        <w:rPr>
          <w:rFonts w:ascii="Arial" w:hAnsi="Arial" w:cs="Arial"/>
        </w:rPr>
        <w:t>*</w:t>
      </w:r>
      <w:proofErr w:type="spellStart"/>
      <w:r w:rsidRPr="0048191F">
        <w:rPr>
          <w:rFonts w:ascii="Arial" w:hAnsi="Arial" w:cs="Arial"/>
        </w:rPr>
        <w:t>innen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über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Größe</w:t>
      </w:r>
      <w:proofErr w:type="spellEnd"/>
      <w:r w:rsidRPr="0048191F">
        <w:rPr>
          <w:rFonts w:ascii="Arial" w:hAnsi="Arial" w:cs="Arial"/>
        </w:rPr>
        <w:t xml:space="preserve">, Format und </w:t>
      </w:r>
      <w:proofErr w:type="spellStart"/>
      <w:r w:rsidRPr="0048191F">
        <w:rPr>
          <w:rFonts w:ascii="Arial" w:hAnsi="Arial" w:cs="Arial"/>
        </w:rPr>
        <w:t>Präsentation</w:t>
      </w:r>
      <w:proofErr w:type="spellEnd"/>
      <w:r w:rsidRPr="0048191F">
        <w:rPr>
          <w:rFonts w:ascii="Arial" w:hAnsi="Arial" w:cs="Arial"/>
        </w:rPr>
        <w:t xml:space="preserve"> der Werke.</w:t>
      </w:r>
    </w:p>
    <w:p w14:paraId="27578094" w14:textId="51555B2C" w:rsidR="0048191F" w:rsidRPr="0048191F" w:rsidRDefault="0048191F" w:rsidP="0048191F">
      <w:pPr>
        <w:pStyle w:val="Listenabsatz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48191F">
        <w:rPr>
          <w:rFonts w:ascii="Arial" w:hAnsi="Arial" w:cs="Arial"/>
        </w:rPr>
        <w:t xml:space="preserve">Die </w:t>
      </w:r>
      <w:proofErr w:type="spellStart"/>
      <w:r w:rsidRPr="0048191F">
        <w:rPr>
          <w:rFonts w:ascii="Arial" w:hAnsi="Arial" w:cs="Arial"/>
        </w:rPr>
        <w:t>ausgestellten</w:t>
      </w:r>
      <w:proofErr w:type="spellEnd"/>
      <w:r w:rsidRPr="0048191F">
        <w:rPr>
          <w:rFonts w:ascii="Arial" w:hAnsi="Arial" w:cs="Arial"/>
        </w:rPr>
        <w:t xml:space="preserve"> Werke </w:t>
      </w:r>
      <w:proofErr w:type="spellStart"/>
      <w:r w:rsidRPr="0048191F">
        <w:rPr>
          <w:rFonts w:ascii="Arial" w:hAnsi="Arial" w:cs="Arial"/>
        </w:rPr>
        <w:t>sind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nicht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versichert</w:t>
      </w:r>
      <w:proofErr w:type="spellEnd"/>
      <w:r w:rsidRPr="0048191F">
        <w:rPr>
          <w:rFonts w:ascii="Arial" w:hAnsi="Arial" w:cs="Arial"/>
        </w:rPr>
        <w:t>.</w:t>
      </w:r>
    </w:p>
    <w:p w14:paraId="15FE0D1F" w14:textId="1B9FF486" w:rsidR="00985997" w:rsidRPr="0048191F" w:rsidRDefault="0048191F" w:rsidP="0048191F">
      <w:pPr>
        <w:pStyle w:val="Listenabsatz"/>
        <w:numPr>
          <w:ilvl w:val="0"/>
          <w:numId w:val="12"/>
        </w:numPr>
        <w:ind w:left="426" w:hanging="426"/>
        <w:rPr>
          <w:rFonts w:ascii="Arial" w:hAnsi="Arial" w:cs="Arial"/>
        </w:rPr>
      </w:pPr>
      <w:proofErr w:type="spellStart"/>
      <w:r w:rsidRPr="0048191F">
        <w:rPr>
          <w:rFonts w:ascii="Arial" w:hAnsi="Arial" w:cs="Arial"/>
        </w:rPr>
        <w:t>Wenn</w:t>
      </w:r>
      <w:proofErr w:type="spellEnd"/>
      <w:r w:rsidRPr="0048191F">
        <w:rPr>
          <w:rFonts w:ascii="Arial" w:hAnsi="Arial" w:cs="Arial"/>
        </w:rPr>
        <w:t xml:space="preserve"> Sie </w:t>
      </w:r>
      <w:proofErr w:type="spellStart"/>
      <w:r w:rsidRPr="0048191F">
        <w:rPr>
          <w:rFonts w:ascii="Arial" w:hAnsi="Arial" w:cs="Arial"/>
        </w:rPr>
        <w:t>sich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bewerben</w:t>
      </w:r>
      <w:proofErr w:type="spellEnd"/>
      <w:r w:rsidRPr="0048191F">
        <w:rPr>
          <w:rFonts w:ascii="Arial" w:hAnsi="Arial" w:cs="Arial"/>
        </w:rPr>
        <w:t xml:space="preserve">, </w:t>
      </w:r>
      <w:proofErr w:type="spellStart"/>
      <w:r w:rsidRPr="0048191F">
        <w:rPr>
          <w:rFonts w:ascii="Arial" w:hAnsi="Arial" w:cs="Arial"/>
        </w:rPr>
        <w:t>stimmen</w:t>
      </w:r>
      <w:proofErr w:type="spellEnd"/>
      <w:r w:rsidRPr="0048191F">
        <w:rPr>
          <w:rFonts w:ascii="Arial" w:hAnsi="Arial" w:cs="Arial"/>
        </w:rPr>
        <w:t xml:space="preserve"> Sie </w:t>
      </w:r>
      <w:proofErr w:type="spellStart"/>
      <w:r w:rsidRPr="0048191F">
        <w:rPr>
          <w:rFonts w:ascii="Arial" w:hAnsi="Arial" w:cs="Arial"/>
        </w:rPr>
        <w:t>automatisch</w:t>
      </w:r>
      <w:proofErr w:type="spellEnd"/>
      <w:r w:rsidRPr="0048191F">
        <w:rPr>
          <w:rFonts w:ascii="Arial" w:hAnsi="Arial" w:cs="Arial"/>
        </w:rPr>
        <w:t xml:space="preserve"> den </w:t>
      </w:r>
      <w:proofErr w:type="spellStart"/>
      <w:r w:rsidRPr="0048191F">
        <w:rPr>
          <w:rFonts w:ascii="Arial" w:hAnsi="Arial" w:cs="Arial"/>
        </w:rPr>
        <w:t>Teilnahmebedingungen</w:t>
      </w:r>
      <w:proofErr w:type="spellEnd"/>
      <w:r w:rsidRPr="0048191F">
        <w:rPr>
          <w:rFonts w:ascii="Arial" w:hAnsi="Arial" w:cs="Arial"/>
        </w:rPr>
        <w:t xml:space="preserve"> </w:t>
      </w:r>
      <w:proofErr w:type="spellStart"/>
      <w:r w:rsidRPr="0048191F">
        <w:rPr>
          <w:rFonts w:ascii="Arial" w:hAnsi="Arial" w:cs="Arial"/>
        </w:rPr>
        <w:t>zu</w:t>
      </w:r>
      <w:proofErr w:type="spellEnd"/>
      <w:r w:rsidRPr="0048191F">
        <w:rPr>
          <w:rFonts w:ascii="Arial" w:hAnsi="Arial" w:cs="Arial"/>
        </w:rPr>
        <w:t>.</w:t>
      </w:r>
    </w:p>
    <w:sectPr w:rsidR="00985997" w:rsidRPr="0048191F" w:rsidSect="0048191F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B2506D"/>
    <w:multiLevelType w:val="hybridMultilevel"/>
    <w:tmpl w:val="7B5AC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75DF8"/>
    <w:multiLevelType w:val="hybridMultilevel"/>
    <w:tmpl w:val="97CA9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4783D"/>
    <w:multiLevelType w:val="hybridMultilevel"/>
    <w:tmpl w:val="1FC63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59912">
    <w:abstractNumId w:val="8"/>
  </w:num>
  <w:num w:numId="2" w16cid:durableId="1719360238">
    <w:abstractNumId w:val="6"/>
  </w:num>
  <w:num w:numId="3" w16cid:durableId="1741978434">
    <w:abstractNumId w:val="5"/>
  </w:num>
  <w:num w:numId="4" w16cid:durableId="1336768120">
    <w:abstractNumId w:val="4"/>
  </w:num>
  <w:num w:numId="5" w16cid:durableId="676808586">
    <w:abstractNumId w:val="7"/>
  </w:num>
  <w:num w:numId="6" w16cid:durableId="1656253305">
    <w:abstractNumId w:val="3"/>
  </w:num>
  <w:num w:numId="7" w16cid:durableId="357820">
    <w:abstractNumId w:val="2"/>
  </w:num>
  <w:num w:numId="8" w16cid:durableId="1945528589">
    <w:abstractNumId w:val="1"/>
  </w:num>
  <w:num w:numId="9" w16cid:durableId="2012416195">
    <w:abstractNumId w:val="0"/>
  </w:num>
  <w:num w:numId="10" w16cid:durableId="409474338">
    <w:abstractNumId w:val="10"/>
  </w:num>
  <w:num w:numId="11" w16cid:durableId="950279928">
    <w:abstractNumId w:val="9"/>
  </w:num>
  <w:num w:numId="12" w16cid:durableId="357657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A8A"/>
    <w:rsid w:val="00034616"/>
    <w:rsid w:val="0006063C"/>
    <w:rsid w:val="0015074B"/>
    <w:rsid w:val="00295E6D"/>
    <w:rsid w:val="0029639D"/>
    <w:rsid w:val="00326F90"/>
    <w:rsid w:val="0048191F"/>
    <w:rsid w:val="00590643"/>
    <w:rsid w:val="00953B55"/>
    <w:rsid w:val="00985997"/>
    <w:rsid w:val="00AA1D8D"/>
    <w:rsid w:val="00B47730"/>
    <w:rsid w:val="00CB0664"/>
    <w:rsid w:val="00E618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D3B17"/>
  <w14:defaultImageDpi w14:val="300"/>
  <w15:docId w15:val="{D4FDDE8D-9CA3-4B2A-BE02-4E63213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2868</Characters>
  <Application>Microsoft Office Word</Application>
  <DocSecurity>4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David, Katrin</cp:lastModifiedBy>
  <cp:revision>2</cp:revision>
  <dcterms:created xsi:type="dcterms:W3CDTF">2026-06-18T05:22:00Z</dcterms:created>
  <dcterms:modified xsi:type="dcterms:W3CDTF">2026-06-18T05:22:00Z</dcterms:modified>
  <cp:category/>
</cp:coreProperties>
</file>